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坏脾气的玛格丽特</w:t>
      </w:r>
    </w:p>
    <w:p>
      <w:r>
        <w:rPr>
          <w:rFonts w:ascii="宋体" w:hAnsi="宋体" w:eastAsia="宋体"/>
          <w:sz w:val="24"/>
        </w:rPr>
        <w:t>（美）托尔·塞德勒著；陈静抒译；（美）约翰·阿吉绘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坏脾气的玛格丽特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（美）托尔·塞德勒著；陈静抒译；（美）约翰·阿吉绘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本书出售、求购地址：https://www.jiaokey.com/book/detail/13772708.html</w:t>
      </w:r>
    </w:p>
    <w:p>
      <w:r>
        <w:t>更多相关图书推荐：https://www.jiaokey.com</w:t>
      </w:r>
    </w:p>
    <w:p>
      <w:r>
        <w:t>（美）托尔·塞德勒著；陈静抒译；（美）约翰·阿吉绘 其他作品：https://www.jiaokey.com/tag/（美）托尔·塞德勒著；陈静抒译；（美）约翰·阿吉绘.html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坏脾气的玛格丽特.html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