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且把年华赠天下之点红妆  中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且把年华赠天下之点红妆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本书出售、求购地址：https://www.jiaokey.com/book/detail/13772692.html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关键词搜索：https://www.jiaokey.com/tag/且把年华赠天下之点红妆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