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2B  历史&amp;地理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41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41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2B  历史&amp;地理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本书出售、求购地址：https://www.jiaokey.com/book/detail/13772683.html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