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2D  地球科学&amp;物质科学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2D  地球科学&amp;物质科学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本书出售、求购地址：https://www.jiaokey.com/book/detail/13772679.html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