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我的第一套社交书  老鼠先生的汽车旅馆</w:t>
      </w:r>
    </w:p>
    <w:p>
      <w:r>
        <w:rPr>
          <w:rFonts w:ascii="宋体" w:hAnsi="宋体" w:eastAsia="宋体"/>
          <w:sz w:val="24"/>
        </w:rPr>
        <w:t>（美）杰夫·迪纳多著；（美）彼得·鲁巴彻绘；陆洪炜译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我的第一套社交书  老鼠先生的汽车旅馆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（美）杰夫·迪纳多著；（美）彼得·鲁巴彻绘；陆洪炜译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本书出售、求购地址：https://www.jiaokey.com/book/detail/13772642.html</w:t>
      </w:r>
    </w:p>
    <w:p>
      <w:r>
        <w:t>更多相关图书推荐：https://www.jiaokey.com</w:t>
      </w:r>
    </w:p>
    <w:p>
      <w:r>
        <w:t>（美）杰夫·迪纳多著；（美）彼得·鲁巴彻绘；陆洪炜译 其他作品：https://www.jiaokey.com/tag/（美）杰夫·迪纳多著；（美）彼得·鲁巴彻绘；陆洪炜译.html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关键词搜索：https://www.jiaokey.com/tag/我的第一套社交书  老鼠先生的汽车旅馆.html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