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妙趣科学  数学  儿童版</w:t>
      </w:r>
    </w:p>
    <w:p>
      <w:r>
        <w:rPr>
          <w:rFonts w:ascii="宋体" w:hAnsi="宋体" w:eastAsia="宋体"/>
          <w:sz w:val="24"/>
        </w:rPr>
        <w:t>（德）安格拉·魏因霍尔德著；温馨译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妙趣科学  数学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（德）安格拉·魏因霍尔德著；温馨译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本书出售、求购地址：https://www.jiaokey.com/book/detail/13772640.html</w:t>
      </w:r>
    </w:p>
    <w:p>
      <w:r>
        <w:t>更多相关图书推荐：https://www.jiaokey.com</w:t>
      </w:r>
    </w:p>
    <w:p>
      <w:r>
        <w:t>（德）安格拉·魏因霍尔德著；温馨译 其他作品：https://www.jiaokey.com/tag/（德）安格拉·魏因霍尔德著；温馨译.html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关键词搜索：https://www.jiaokey.com/tag/妙趣科学  数学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