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暖房子国际精选绘本·小哥俩  魔法的夏天</w:t>
      </w:r>
    </w:p>
    <w:p>
      <w:r>
        <w:rPr>
          <w:rFonts w:ascii="宋体" w:hAnsi="宋体" w:eastAsia="宋体"/>
          <w:sz w:val="24"/>
        </w:rPr>
        <w:t>（日）藤原一枝，秦好史郎，（日）秦好史郎，彭懿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暖房子国际精选绘本·小哥俩  魔法的夏天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（日）藤原一枝，秦好史郎，（日）秦好史郎，彭懿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本书出售、求购地址：https://www.jiaokey.com/book/detail/13772622.html</w:t>
      </w:r>
    </w:p>
    <w:p>
      <w:r>
        <w:t>更多相关图书推荐：https://www.jiaokey.com</w:t>
      </w:r>
    </w:p>
    <w:p>
      <w:r>
        <w:t>（日）藤原一枝，秦好史郎，（日）秦好史郎，彭懿 其他作品：https://www.jiaokey.com/tag/（日）藤原一枝，秦好史郎，（日）秦好史郎，彭懿.html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关键词搜索：https://www.jiaokey.com/tag/暖房子国际精选绘本·小哥俩  魔法的夏天.html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