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初中政史地知识背诵&amp;要点透析  第4次修订</w:t>
      </w:r>
    </w:p>
    <w:p>
      <w:r>
        <w:rPr>
          <w:rFonts w:ascii="宋体" w:hAnsi="宋体" w:eastAsia="宋体"/>
          <w:sz w:val="24"/>
        </w:rPr>
        <w:t>刘希泉，史栋信，孟国强编，牛胜玉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初中政史地知识背诵&amp;要点透析  第4次修订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刘希泉，史栋信，孟国强编，牛胜玉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政治课-初中-教学参考资料-历史课-地理课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本书出售、求购地址：https://www.jiaokey.com/book/detail/13772598.html</w:t>
      </w:r>
    </w:p>
    <w:p>
      <w:r>
        <w:t>更多相关图书推荐：https://www.jiaokey.com</w:t>
      </w:r>
    </w:p>
    <w:p>
      <w:r>
        <w:t>刘希泉，史栋信，孟国强编，牛胜玉 其他作品：https://www.jiaokey.com/tag/刘希泉，史栋信，孟国强编，牛胜玉.html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关键词搜索：https://www.jiaokey.com/tag/政治课-初中-教学参考资料-历史课-地理课.html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