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好想告诉你  12</w:t>
      </w:r>
    </w:p>
    <w:p>
      <w:r>
        <w:rPr>
          <w:rFonts w:ascii="宋体" w:hAnsi="宋体" w:eastAsia="宋体"/>
          <w:sz w:val="24"/>
        </w:rPr>
        <w:t>（日）椎名轻穗著；张芳馨译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好想告诉你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（日）椎名轻穗著；张芳馨译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本书出售、求购地址：https://www.jiaokey.com/book/detail/13772590.html</w:t>
      </w:r>
    </w:p>
    <w:p>
      <w:r>
        <w:t>更多相关图书推荐：https://www.jiaokey.com</w:t>
      </w:r>
    </w:p>
    <w:p>
      <w:r>
        <w:t>（日）椎名轻穗著；张芳馨译 其他作品：https://www.jiaokey.com/tag/（日）椎名轻穗著；张芳馨译.html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关键词搜索：https://www.jiaokey.com/tag/好想告诉你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