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2014年国家司法考试法律法规汇编便携本  第2卷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2014年国家司法考试法律法规汇编便携本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本书出售、求购地址：https://www.jiaokey.com/book/detail/13772587.html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关键词搜索：https://www.jiaokey.com/tag/2014年国家司法考试法律法规汇编便携本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