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20  弱点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20  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本书出售、求购地址：https://www.jiaokey.com/book/detail/13772581.html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20  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