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书名：做不抱怨的父母  理性教子的60个建议</w:t>
      </w:r>
    </w:p>
    <w:p>
      <w:r>
        <w:t>作者：邢桂平编著</w:t>
      </w:r>
    </w:p>
    <w:p>
      <w:r>
        <w:t>出版社：北京：中国妇女出版社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做不抱怨的父母  理性教子的60个建议 评论地址：https://www.jiaokey.com/book/detail/13772561.html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