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孩子心中不能说的小秘密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孩子心中不能说的小秘密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本书出售、求购地址：https://www.jiaokey.com/book/detail/13772556.html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关键词搜索：https://www.jiaokey.com/tag/孩子心中不能说的小秘密.html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