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这样管孩子就对了  年轻父母必修的儿童心理课  管教3-6岁孩子的心理学技巧</w:t>
      </w:r>
    </w:p>
    <w:p>
      <w:r>
        <w:rPr>
          <w:rFonts w:ascii="宋体" w:hAnsi="宋体" w:eastAsia="宋体"/>
          <w:sz w:val="24"/>
        </w:rPr>
        <w:t>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这样管孩子就对了  年轻父母必修的儿童心理课  管教3-6岁孩子的心理学技巧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本书出售、求购地址：https://www.jiaokey.com/book/detail/13772555.html</w:t>
      </w:r>
    </w:p>
    <w:p>
      <w:r>
        <w:t>更多相关图书推荐：https://www.jiaokey.com</w:t>
      </w:r>
    </w:p>
    <w:p>
      <w:r>
        <w:t>余伟著 其他作品：https://www.jiaokey.com/tag/余伟著.html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关键词搜索：https://www.jiaokey.com/tag/这样管孩子就对了  年轻父母必修的儿童心理课  管教3-6岁孩子的心理学技巧.html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