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统计数据分析理论与方法</w:t>
      </w:r>
    </w:p>
    <w:p>
      <w:r>
        <w:rPr>
          <w:rFonts w:ascii="宋体" w:hAnsi="宋体" w:eastAsia="宋体"/>
          <w:sz w:val="24"/>
        </w:rPr>
        <w:t>陈建成，庞新生，李川主编；胡永宏，胡明形，翟祥副主编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统计数据分析理论与方法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陈建成，庞新生，李川主编；胡永宏，胡明形，翟祥副主编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本书出售、求购地址：https://www.jiaokey.com/book/detail/13772543.html</w:t>
      </w:r>
    </w:p>
    <w:p>
      <w:r>
        <w:t>更多相关图书推荐：https://www.jiaokey.com</w:t>
      </w:r>
    </w:p>
    <w:p>
      <w:r>
        <w:t>陈建成，庞新生，李川主编；胡永宏，胡明形，翟祥副主编 其他作品：https://www.jiaokey.com/tag/陈建成，庞新生，李川主编；胡永宏，胡明形，翟祥副主编.html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关键词搜索：https://www.jiaokey.com/tag/统计学  统计数据分析理论与方法.html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