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现代思想政治教育理论探索与管理研究</w:t>
      </w:r>
    </w:p>
    <w:p>
      <w:r>
        <w:rPr>
          <w:rFonts w:ascii="宋体" w:hAnsi="宋体" w:eastAsia="宋体"/>
          <w:sz w:val="24"/>
        </w:rPr>
        <w:t>王旺多，何祖锋，任伟主编；万书平，冯文艳，迪力夏提阿木提等副主编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现代思想政治教育理论探索与管理研究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王旺多，何祖锋，任伟主编；万书平，冯文艳，迪力夏提阿木提等副主编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本书出售、求购地址：https://www.jiaokey.com/book/detail/13772514.html</w:t>
      </w:r>
    </w:p>
    <w:p>
      <w:r>
        <w:t>更多相关图书推荐：https://www.jiaokey.com</w:t>
      </w:r>
    </w:p>
    <w:p>
      <w:r>
        <w:t>王旺多，何祖锋，任伟主编；万书平，冯文艳，迪力夏提阿木提等副主编 其他作品：https://www.jiaokey.com/tag/王旺多，何祖锋，任伟主编；万书平，冯文艳，迪力夏提阿木提等副主编.html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关键词搜索：https://www.jiaokey.com/tag/现代思想政治教育理论探索与管理研究.html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