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书名：吴之英评传</w:t>
      </w:r>
    </w:p>
    <w:p>
      <w:r>
        <w:t>作者：杨国先主编；吴洪武，吴洪泽，戴显明，倪雪梅执行主编</w:t>
      </w:r>
    </w:p>
    <w:p>
      <w:r>
        <w:t>出版社：成都：四川人民出版社</w:t>
      </w:r>
    </w:p>
    <w:p>
      <w:r>
        <w:t>出版日期：2011.10</w:t>
      </w:r>
    </w:p>
    <w:p>
      <w:r>
        <w:t>总页数：396</w:t>
      </w:r>
    </w:p>
    <w:p>
      <w:r>
        <w:t>更多请访问教客网: www.jiaokey.com</w:t>
      </w:r>
    </w:p>
    <w:p>
      <w:r>
        <w:t>吴之英评传 评论地址：https://www.jiaokey.com/book/detail/13772506.html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