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胎教是件快乐的事  有胎教的孩子未来大不同</w:t>
      </w:r>
    </w:p>
    <w:p>
      <w:r>
        <w:rPr>
          <w:rFonts w:ascii="宋体" w:hAnsi="宋体" w:eastAsia="宋体"/>
          <w:sz w:val="24"/>
        </w:rPr>
        <w:t>排骨汤圆编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胎教是件快乐的事  有胎教的孩子未来大不同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排骨汤圆编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本书出售、求购地址：https://www.jiaokey.com/book/detail/13772504.html</w:t>
      </w:r>
    </w:p>
    <w:p>
      <w:r>
        <w:t>更多相关图书推荐：https://www.jiaokey.com</w:t>
      </w:r>
    </w:p>
    <w:p>
      <w:r>
        <w:t>排骨汤圆编 其他作品：https://www.jiaokey.com/tag/排骨汤圆编.html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关键词搜索：https://www.jiaokey.com/tag/胎教是件快乐的事  有胎教的孩子未来大不同.html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