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作者：尚金鹏主编</w:t>
      </w:r>
    </w:p>
    <w:p>
      <w:r>
        <w:t>出版社：郑州：郑州大学出版社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教育心理学 评论地址：https://www.jiaokey.com/book/detail/13772491.html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