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2012最新版国家公务员考试统编教材  数量关系</w:t>
      </w:r>
    </w:p>
    <w:p>
      <w:r>
        <w:rPr>
          <w:rFonts w:ascii="宋体" w:hAnsi="宋体" w:eastAsia="宋体"/>
          <w:sz w:val="24"/>
        </w:rPr>
        <w:t>谭林妃主编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2012最新版国家公务员考试统编教材  数量关系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谭林妃主编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本书出售、求购地址：https://www.jiaokey.com/book/detail/13772470.html</w:t>
      </w:r>
    </w:p>
    <w:p>
      <w:r>
        <w:t>更多相关图书推荐：https://www.jiaokey.com</w:t>
      </w:r>
    </w:p>
    <w:p>
      <w:r>
        <w:t>谭林妃主编 其他作品：https://www.jiaokey.com/tag/谭林妃主编.html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关键词搜索：https://www.jiaokey.com/tag/2012最新版国家公务员考试统编教材  数量关系.html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