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2013年国家司法考试法律法规汇编便携本  第3卷  民法、商法、民事诉讼法与仲裁制度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2013年国家司法考试法律法规汇编便携本  第3卷  民法、商法、民事诉讼法与仲裁制度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本书出售、求购地址：https://www.jiaokey.com/book/detail/13772459.html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关键词搜索：https://www.jiaokey.com/tag/2013年国家司法考试法律法规汇编便携本  第3卷  民法、商法、民事诉讼法与仲裁制度.html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