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幼儿园角色游戏指导手册</w:t>
      </w:r>
    </w:p>
    <w:p>
      <w:r>
        <w:rPr>
          <w:rFonts w:ascii="宋体" w:hAnsi="宋体" w:eastAsia="宋体"/>
          <w:sz w:val="24"/>
        </w:rPr>
        <w:t>刘艳主编；赵攻，徐晓菊，陆翔芬副主编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幼儿园角色游戏指导手册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刘艳主编；赵攻，徐晓菊，陆翔芬副主编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本书出售、求购地址：https://www.jiaokey.com/book/detail/13772458.html</w:t>
      </w:r>
    </w:p>
    <w:p>
      <w:r>
        <w:t>更多相关图书推荐：https://www.jiaokey.com</w:t>
      </w:r>
    </w:p>
    <w:p>
      <w:r>
        <w:t>刘艳主编；赵攻，徐晓菊，陆翔芬副主编 其他作品：https://www.jiaokey.com/tag/刘艳主编；赵攻，徐晓菊，陆翔芬副主编.html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关键词搜索：https://www.jiaokey.com/tag/幼儿园角色游戏指导手册.html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