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读懂孩子其实不难  教新手妈妈快速破解宝宝的语言行为</w:t>
      </w:r>
    </w:p>
    <w:p>
      <w:r>
        <w:rPr>
          <w:rFonts w:ascii="宋体" w:hAnsi="宋体" w:eastAsia="宋体"/>
          <w:sz w:val="24"/>
        </w:rPr>
        <w:t>李建茹编著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读懂孩子其实不难  教新手妈妈快速破解宝宝的语言行为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本书出售、求购地址：https://www.jiaokey.com/book/detail/13772433.html</w:t>
      </w:r>
    </w:p>
    <w:p>
      <w:r>
        <w:t>更多相关图书推荐：https://www.jiaokey.com</w:t>
      </w:r>
    </w:p>
    <w:p>
      <w:r>
        <w:t>李建茹编著 其他作品：https://www.jiaokey.com/tag/李建茹编著.html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关键词搜索：https://www.jiaokey.com/tag/读懂孩子其实不难  教新手妈妈快速破解宝宝的语言行为.html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