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幼儿教师口语训练教程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本书出售、求购地址：https://www.jiaokey.com/book/detail/13772385.html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关键词搜索：https://www.jiaokey.com/tag/幼儿教师口语训练教程.html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