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一九三七年的留声机</w:t>
      </w:r>
    </w:p>
    <w:p>
      <w:r>
        <w:rPr>
          <w:rFonts w:ascii="宋体" w:hAnsi="宋体" w:eastAsia="宋体"/>
          <w:sz w:val="24"/>
        </w:rPr>
        <w:t>王蒙总主编；张清华执行主编；金铎本书编著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一九三七年的留声机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王蒙总主编；张清华执行主编；金铎本书编著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本书出售、求购地址：https://www.jiaokey.com/book/detail/13772373.html</w:t>
      </w:r>
    </w:p>
    <w:p>
      <w:r>
        <w:t>更多相关图书推荐：https://www.jiaokey.com</w:t>
      </w:r>
    </w:p>
    <w:p>
      <w:r>
        <w:t>王蒙总主编；张清华执行主编；金铎本书编著 其他作品：https://www.jiaokey.com/tag/王蒙总主编；张清华执行主编；金铎本书编著.html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关键词搜索：https://www.jiaokey.com/tag/一九三七年的留声机.html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