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给孩子最美的教育  麦加菲美德读本</w:t>
      </w:r>
    </w:p>
    <w:p>
      <w:r>
        <w:rPr>
          <w:rFonts w:ascii="宋体" w:hAnsi="宋体" w:eastAsia="宋体"/>
          <w:sz w:val="24"/>
        </w:rPr>
        <w:t>（美）威廉·H.麦加&lt;font color=Red&gt;菲&lt;/font&gt;（WILLIAMHOLMESMCGUFFEY）著；依妮，苍松译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给孩子最美的教育  麦加菲美德读本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（美）威廉·H.麦加&lt;font color=Red&gt;菲&lt;/font&gt;（WILLIAMHOLMESMCGUFFEY）著；依妮，苍松译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本书出售、求购地址：https://www.jiaokey.com/book/detail/13772371.html</w:t>
      </w:r>
    </w:p>
    <w:p>
      <w:r>
        <w:t>更多相关图书推荐：https://www.jiaokey.com</w:t>
      </w:r>
    </w:p>
    <w:p>
      <w:r>
        <w:t>（美）威廉·H.麦加&lt;font color=Red&gt;菲&lt;/font&gt;（WILLIAMHOLMESMCGUFFEY）著；依妮，苍松译 其他作品：https://www.jiaokey.com/tag/（美）威廉·H.麦加&lt;font color=Red&gt;菲&lt;/font&gt;（WILLIAMHOLMESMCGUFFEY）著；依妮，苍松译.html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关键词搜索：https://www.jiaokey.com/tag/品德教育-小学-课外读物.html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