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三级  全新版</w:t>
      </w:r>
    </w:p>
    <w:p>
      <w:r>
        <w:rPr>
          <w:rFonts w:ascii="宋体" w:hAnsi="宋体" w:eastAsia="宋体"/>
          <w:sz w:val="24"/>
        </w:rPr>
        <w:t>鲁可，李倩，骆河芊总主编；王勇分册主编；付玲，刘淑梅副主编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三级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鲁可，李倩，骆河芊总主编；王勇分册主编；付玲，刘淑梅副主编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本书出售、求购地址：https://www.jiaokey.com/book/detail/13772361.html</w:t>
      </w:r>
    </w:p>
    <w:p>
      <w:r>
        <w:t>更多相关图书推荐：https://www.jiaokey.com</w:t>
      </w:r>
    </w:p>
    <w:p>
      <w:r>
        <w:t>鲁可，李倩，骆河芊总主编；王勇分册主编；付玲，刘淑梅副主编 其他作品：https://www.jiaokey.com/tag/鲁可，李倩，骆河芊总主编；王勇分册主编；付玲，刘淑梅副主编.html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关键词搜索：https://www.jiaokey.com/tag/大学英语水平考试-习题集.html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