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Verilog与SystemVerilog编程陷阱  如何避免101个常犯的编码错误</w:t>
      </w:r>
    </w:p>
    <w:p>
      <w:r>
        <w:rPr>
          <w:rFonts w:ascii="宋体" w:hAnsi="宋体" w:eastAsia="宋体"/>
          <w:sz w:val="24"/>
        </w:rPr>
        <w:t>（美）萨瑟兰，（美）米尔斯著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Verilog与SystemVerilog编程陷阱  如何避免101个常犯的编码错误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（美）萨瑟兰，（美）米尔斯著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本书出售、求购地址：https://www.jiaokey.com/book/detail/13772296.html</w:t>
      </w:r>
    </w:p>
    <w:p>
      <w:r>
        <w:t>更多相关图书推荐：https://www.jiaokey.com</w:t>
      </w:r>
    </w:p>
    <w:p>
      <w:r>
        <w:t>（美）萨瑟兰，（美）米尔斯著 其他作品：https://www.jiaokey.com/tag/（美）萨瑟兰，（美）米尔斯著.html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关键词搜索：https://www.jiaokey.com/tag/Verilog与SystemVerilog编程陷阱  如何避免101个常犯的编码错误.html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