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动画大师炼成记  炮灰兔Maya动画制作全解析  上</w:t>
      </w:r>
    </w:p>
    <w:p>
      <w:r>
        <w:rPr>
          <w:rFonts w:ascii="宋体" w:hAnsi="宋体" w:eastAsia="宋体"/>
          <w:sz w:val="24"/>
        </w:rPr>
        <w:t>完美动力编著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动画大师炼成记  炮灰兔Maya动画制作全解析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完美动力编著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本书出售、求购地址：https://www.jiaokey.com/book/detail/13772287.html</w:t>
      </w:r>
    </w:p>
    <w:p>
      <w:r>
        <w:t>更多相关图书推荐：https://www.jiaokey.com</w:t>
      </w:r>
    </w:p>
    <w:p>
      <w:r>
        <w:t>完美动力编著 其他作品：https://www.jiaokey.com/tag/完美动力编著.html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关键词搜索：https://www.jiaokey.com/tag/动画大师炼成记  炮灰兔Maya动画制作全解析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