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新中国66周年岩土工程的人和事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新中国66周年岩土工程的人和事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本书出售、求购地址：https://www.jiaokey.com/book/detail/13772232.html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关键词搜索：https://www.jiaokey.com/tag/新中国66周年岩土工程的人和事.html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