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爱上制作  特别版  120个绝妙的制作项目</w:t>
      </w:r>
    </w:p>
    <w:p>
      <w:r>
        <w:rPr>
          <w:rFonts w:ascii="宋体" w:hAnsi="宋体" w:eastAsia="宋体"/>
          <w:sz w:val="24"/>
        </w:rPr>
        <w:t>美国MAKE杂志编辑；美国Instructables网站编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爱上制作  特别版  120个绝妙的制作项目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美国MAKE杂志编辑；美国Instructables网站编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本书出售、求购地址：https://www.jiaokey.com/book/detail/13772222.html</w:t>
      </w:r>
    </w:p>
    <w:p>
      <w:r>
        <w:t>更多相关图书推荐：https://www.jiaokey.com</w:t>
      </w:r>
    </w:p>
    <w:p>
      <w:r>
        <w:t>美国MAKE杂志编辑；美国Instructables网站编 其他作品：https://www.jiaokey.com/tag/美国MAKE杂志编辑；美国Instructables网站编.html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关键词搜索：https://www.jiaokey.com/tag/爱上制作  特别版  120个绝妙的制作项目.html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