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傣医外治法常用药与经验方</w:t>
      </w:r>
    </w:p>
    <w:p>
      <w:r>
        <w:rPr>
          <w:rFonts w:ascii="宋体" w:hAnsi="宋体" w:eastAsia="宋体"/>
          <w:sz w:val="24"/>
        </w:rPr>
        <w:t>倪凯主编；和丽生，赵远，高敏副主编；林艳芳主审；齐杰，孔庆华，何开仁等编委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傣医外治法常用药与经验方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倪凯主编；和丽生，赵远，高敏副主编；林艳芳主审；齐杰，孔庆华，何开仁等编委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本书出售、求购地址：https://www.jiaokey.com/book/detail/13772216.html</w:t>
      </w:r>
    </w:p>
    <w:p>
      <w:r>
        <w:t>更多相关图书推荐：https://www.jiaokey.com</w:t>
      </w:r>
    </w:p>
    <w:p>
      <w:r>
        <w:t>倪凯主编；和丽生，赵远，高敏副主编；林艳芳主审；齐杰，孔庆华，何开仁等编委 其他作品：https://www.jiaokey.com/tag/倪凯主编；和丽生，赵远，高敏副主编；林艳芳主审；齐杰，孔庆华，何开仁等编委.html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关键词搜索：https://www.jiaokey.com/tag/傣医外治法常用药与经验方.html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