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清东陵档案解密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清东陵档案解密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本书出售、求购地址：https://www.jiaokey.com/book/detail/13772210.html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关键词搜索：https://www.jiaokey.com/tag/清东陵档案解密.html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