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书名：开一家赚钱的餐饮店</w:t>
      </w:r>
    </w:p>
    <w:p>
      <w:r>
        <w:t>作者：张志军编著</w:t>
      </w:r>
    </w:p>
    <w:p>
      <w:r>
        <w:t>出版社：中国财富出版社,2015.06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开一家赚钱的餐饮店 评论地址：https://www.jiaokey.com/book/detail/13772207.html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