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你若精彩，老天安排  柴静给女人的88个智慧忠告</w:t>
      </w:r>
    </w:p>
    <w:p>
      <w:r>
        <w:rPr>
          <w:rFonts w:ascii="宋体" w:hAnsi="宋体" w:eastAsia="宋体"/>
          <w:sz w:val="24"/>
        </w:rPr>
        <w:t>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你若精彩，老天安排  柴静给女人的88个智慧忠告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本书出售、求购地址：https://www.jiaokey.com/book/detail/13772205.html</w:t>
      </w:r>
    </w:p>
    <w:p>
      <w:r>
        <w:t>更多相关图书推荐：https://www.jiaokey.com</w:t>
      </w:r>
    </w:p>
    <w:p>
      <w:r>
        <w:t>赵一编著 其他作品：https://www.jiaokey.com/tag/赵一编著.html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关键词搜索：https://www.jiaokey.com/tag/你若精彩，老天安排  柴静给女人的88个智慧忠告.html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