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辣道至简  老干妈陶华碧的经营智慧</w:t>
      </w:r>
    </w:p>
    <w:p>
      <w:r>
        <w:rPr>
          <w:rFonts w:ascii="宋体" w:hAnsi="宋体" w:eastAsia="宋体"/>
          <w:sz w:val="24"/>
        </w:rPr>
        <w:t>李琦晨著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辣道至简  老干妈陶华碧的经营智慧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本书出售、求购地址：https://www.jiaokey.com/book/detail/13772173.html</w:t>
      </w:r>
    </w:p>
    <w:p>
      <w:r>
        <w:t>更多相关图书推荐：https://www.jiaokey.com</w:t>
      </w:r>
    </w:p>
    <w:p>
      <w:r>
        <w:t>李琦晨著 其他作品：https://www.jiaokey.com/tag/李琦晨著.html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关键词搜索：https://www.jiaokey.com/tag/辣道至简  老干妈陶华碧的经营智慧.html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