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书名：赢在底气  夯实从政基础的八项修炼</w:t>
      </w:r>
    </w:p>
    <w:p>
      <w:r>
        <w:t>作者：吴黎宏著</w:t>
      </w:r>
    </w:p>
    <w:p>
      <w:r>
        <w:t>出版社：北京:中国方正出版社,2015.05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赢在底气  夯实从政基础的八项修炼 评论地址：https://www.jiaokey.com/book/detail/13772162.html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