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书名：季羡林的16堂国学课</w:t>
      </w:r>
    </w:p>
    <w:p>
      <w:r>
        <w:t>作者：张笑恒著</w:t>
      </w:r>
    </w:p>
    <w:p>
      <w:r>
        <w:t>出版社：中国财富出版社,2015.07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季羡林的16堂国学课 评论地址：https://www.jiaokey.com/book/detail/13772132.html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