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城市转型与住区形态  中国式城市人居的建构</w:t>
      </w:r>
    </w:p>
    <w:p>
      <w:r>
        <w:rPr>
          <w:rFonts w:ascii="宋体" w:hAnsi="宋体" w:eastAsia="宋体"/>
          <w:sz w:val="24"/>
        </w:rPr>
        <w:t>窦强著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城市转型与住区形态  中国式城市人居的建构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本书出售、求购地址：https://www.jiaokey.com/book/detail/13772125.html</w:t>
      </w:r>
    </w:p>
    <w:p>
      <w:r>
        <w:t>更多相关图书推荐：https://www.jiaokey.com</w:t>
      </w:r>
    </w:p>
    <w:p>
      <w:r>
        <w:t>窦强著 其他作品：https://www.jiaokey.com/tag/窦强著.html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关键词搜索：https://www.jiaokey.com/tag/城市转型与住区形态  中国式城市人居的建构.html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