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手绘攻略  景观建筑手绘写生表现</w:t>
      </w:r>
    </w:p>
    <w:p>
      <w:r>
        <w:rPr>
          <w:rFonts w:ascii="宋体" w:hAnsi="宋体" w:eastAsia="宋体"/>
          <w:sz w:val="24"/>
        </w:rPr>
        <w:t>叶茂乐，周艺川，易成海著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手绘攻略  景观建筑手绘写生表现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叶茂乐，周艺川，易成海著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本书出售、求购地址：https://www.jiaokey.com/book/detail/13772124.html</w:t>
      </w:r>
    </w:p>
    <w:p>
      <w:r>
        <w:t>更多相关图书推荐：https://www.jiaokey.com</w:t>
      </w:r>
    </w:p>
    <w:p>
      <w:r>
        <w:t>叶茂乐，周艺川，易成海著 其他作品：https://www.jiaokey.com/tag/叶茂乐，周艺川，易成海著.html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关键词搜索：https://www.jiaokey.com/tag/手绘攻略  景观建筑手绘写生表现.html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