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建筑与传统文化的回归  人与自然共同构筑环境</w:t>
      </w:r>
    </w:p>
    <w:p>
      <w:r>
        <w:rPr>
          <w:rFonts w:ascii="宋体" w:hAnsi="宋体" w:eastAsia="宋体"/>
          <w:sz w:val="24"/>
        </w:rPr>
        <w:t>焦毅强，焦舰著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建筑与传统文化的回归  人与自然共同构筑环境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焦毅强，焦舰著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本书出售、求购地址：https://www.jiaokey.com/book/detail/13772122.html</w:t>
      </w:r>
    </w:p>
    <w:p>
      <w:r>
        <w:t>更多相关图书推荐：https://www.jiaokey.com</w:t>
      </w:r>
    </w:p>
    <w:p>
      <w:r>
        <w:t>焦毅强，焦舰著 其他作品：https://www.jiaokey.com/tag/焦毅强，焦舰著.html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关键词搜索：https://www.jiaokey.com/tag/建筑与传统文化的回归  人与自然共同构筑环境.html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