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书名：柳和玲文集  工学整合式实践教学研究</w:t>
      </w:r>
    </w:p>
    <w:p>
      <w:r>
        <w:t>作者：&lt;font color=Red&gt;柳&lt;/font&gt;和玲著</w:t>
      </w:r>
    </w:p>
    <w:p>
      <w:r>
        <w:t>出版社：北京:中国财富出版社,2015.06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柳和玲文集  工学整合式实践教学研究 评论地址：https://www.jiaokey.com/book/detail/13772117.html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