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书名：膝关节置换术策略与技巧</w:t>
      </w:r>
    </w:p>
    <w:p>
      <w:r>
        <w:t>作者：（韩）周宇信编著</w:t>
      </w:r>
    </w:p>
    <w:p>
      <w:r>
        <w:t>出版社：上海:上海科学技术出版社,2015.06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膝关节置换术策略与技巧 评论地址：https://www.jiaokey.com/book/detail/13772113.html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