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劳务员考核评价大纲及习题集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劳务员考核评价大纲及习题集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本书出售、求购地址：https://www.jiaokey.com/book/detail/13772104.html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关键词搜索：https://www.jiaokey.com/tag/劳务员考核评价大纲及习题集.html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