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建筑施工图集应用系列丛书  13G311混凝土结构加固构造图集应用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建筑施工图集应用系列丛书  13G311混凝土结构加固构造图集应用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本书出售、求购地址：https://www.jiaokey.com/book/detail/13772098.html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关键词搜索：https://www.jiaokey.com/tag/建筑施工图集应用系列丛书  13G311混凝土结构加固构造图集应用.html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