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水煤浆制备及应用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水煤浆制备及应用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本书出售、求购地址：https://www.jiaokey.com/book/detail/13772080.html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关键词搜索：https://www.jiaokey.com/tag/水煤浆制备及应用.html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