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书名：高跟鞋的诱惑</w:t>
      </w:r>
    </w:p>
    <w:p>
      <w:r>
        <w:t>作者：（英）特雷西·马丁著；（英）特里·本森摄影；袁方彬译</w:t>
      </w:r>
    </w:p>
    <w:p>
      <w:r>
        <w:t>出版社：上海:上海科学技术出版社,2015.06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高跟鞋的诱惑 评论地址：https://www.jiaokey.com/book/detail/13772067.html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