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环境抗药性</w:t>
      </w:r>
    </w:p>
    <w:p>
      <w:r>
        <w:rPr>
          <w:rFonts w:ascii="宋体" w:hAnsi="宋体" w:eastAsia="宋体"/>
          <w:sz w:val="24"/>
        </w:rPr>
        <w:t>（加）P.L.科恩（PATRICIAL.KEEN），（荷）M.H.M.M.蒙特福特斯（MARKH.M.M.MONTFORTS）主编；刘玉庆，徐海等译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环境抗药性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（加）P.L.科恩（PATRICIAL.KEEN），（荷）M.H.M.M.蒙特福特斯（MARKH.M.M.MONTFORTS）主编；刘玉庆，徐海等译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本书出售、求购地址：https://www.jiaokey.com/book/detail/13772061.html</w:t>
      </w:r>
    </w:p>
    <w:p>
      <w:r>
        <w:t>更多相关图书推荐：https://www.jiaokey.com</w:t>
      </w:r>
    </w:p>
    <w:p>
      <w:r>
        <w:t>（加）P.L.科恩（PATRICIAL.KEEN），（荷）M.H.M.M.蒙特福特斯（MARKH.M.M.MONTFORTS）主编；刘玉庆，徐海等译 其他作品：https://www.jiaokey.com/tag/（加）P.L.科恩（PATRICIAL.KEEN），（荷）M.H.M.M.蒙特福特斯（MARKH.M.M.MONTFORTS）主编；刘玉庆，徐海等译.html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关键词搜索：https://www.jiaokey.com/tag/环境抗药性.html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