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最爱中式风  餐厅·厨房·隔断设计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最爱中式风  餐厅·厨房·隔断设计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本书出售、求购地址：https://www.jiaokey.com/book/detail/13772054.html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关键词搜索：https://www.jiaokey.com/tag/最爱中式风  餐厅·厨房·隔断设计.html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