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最爱中式风  卧室·书房·卫浴设计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最爱中式风  卧室·书房·卫浴设计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本书出售、求购地址：https://www.jiaokey.com/book/detail/13772053.html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关键词搜索：https://www.jiaokey.com/tag/最爱中式风  卧室·书房·卫浴设计.html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